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大学英语四级词汇词频优化记忆  软件 MP3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大学英语四级词汇词频优化记忆  软件 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本书出售、求购地址：https://www.jiaokey.com/book/detail/13049190.html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关键词搜索：https://www.jiaokey.com/tag/大学英语四级词汇词频优化记忆  软件 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