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新编大学物理演示实验  第2版</w:t>
      </w:r>
    </w:p>
    <w:p>
      <w:r>
        <w:rPr>
          <w:rFonts w:ascii="宋体" w:hAnsi="宋体" w:eastAsia="宋体"/>
          <w:sz w:val="24"/>
        </w:rPr>
        <w:t>何宇红主编；李煜副主编；朴英美，孙晓雪，李煜等编委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新编大学物理演示实验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何宇红主编；李煜副主编；朴英美，孙晓雪，李煜等编委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本书出售、求购地址：https://www.jiaokey.com/book/detail/13049185.html</w:t>
      </w:r>
    </w:p>
    <w:p>
      <w:r>
        <w:t>更多相关图书推荐：https://www.jiaokey.com</w:t>
      </w:r>
    </w:p>
    <w:p>
      <w:r>
        <w:t>何宇红主编；李煜副主编；朴英美，孙晓雪，李煜等编委 其他作品：https://www.jiaokey.com/tag/何宇红主编；李煜副主编；朴英美，孙晓雪，李煜等编委.html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关键词搜索：https://www.jiaokey.com/tag/新编大学物理演示实验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