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我的王子同桌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我的王子同桌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本书出售、求购地址：https://www.jiaokey.com/book/detail/13049170.html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关键词搜索：https://www.jiaokey.com/tag/我的王子同桌.html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