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作者：肖复兴丛书主编；段其民，唐敏副主编；李心田著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闪闪的红星 评论地址：https://www.jiaokey.com/book/detail/13049167.html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