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桃桃丛书  寻龙探险记  美绘版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桃桃丛书  寻龙探险记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本书出售、求购地址：https://www.jiaokey.com/book/detail/13049165.html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关键词搜索：https://www.jiaokey.com/tag/桃桃丛书  寻龙探险记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