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包小龙大方块历险记  4  遭遇非洲蟒蛇王（非洲）  冒险小王子升级版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包小龙大方块历险记  4  遭遇非洲蟒蛇王（非洲）  冒险小王子升级版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本书出售、求购地址：https://www.jiaokey.com/book/detail/13049145.html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关键词搜索：https://www.jiaokey.com/tag/包小龙大方块历险记  4  遭遇非洲蟒蛇王（非洲）  冒险小王子升级版.html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