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包小龙大方块历险记  3  迎战沙漠黑风暴  冒险小王子升级版</w:t>
      </w:r>
    </w:p>
    <w:p>
      <w:r>
        <w:rPr>
          <w:rFonts w:ascii="宋体" w:hAnsi="宋体" w:eastAsia="宋体"/>
          <w:sz w:val="24"/>
        </w:rPr>
        <w:t>周艺文著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包小龙大方块历险记  3  迎战沙漠黑风暴  冒险小王子升级版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本书出售、求购地址：https://www.jiaokey.com/book/detail/13049133.html</w:t>
      </w:r>
    </w:p>
    <w:p>
      <w:r>
        <w:t>更多相关图书推荐：https://www.jiaokey.com</w:t>
      </w:r>
    </w:p>
    <w:p>
      <w:r>
        <w:t>周艺文著 其他作品：https://www.jiaokey.com/tag/周艺文著.html</w:t>
      </w:r>
    </w:p>
    <w:p>
      <w:r>
        <w:t>湖南师范大学出版社 出版图书：https://www.jiaokey.com/tag/湖南师范大学出版社.html</w:t>
      </w:r>
    </w:p>
    <w:p>
      <w:r>
        <w:t>关键词搜索：https://www.jiaokey.com/tag/包小龙大方块历险记  3  迎战沙漠黑风暴  冒险小王子升级版.html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