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书名：儿童文学淘·乐·酷书系  沪上春歌</w:t>
      </w:r>
    </w:p>
    <w:p>
      <w:r>
        <w:t>作者：吴洲星著</w:t>
      </w:r>
    </w:p>
    <w:p>
      <w:r>
        <w:t>出版社：北京:中国少年儿童出版社,2011.07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儿童文学淘·乐·酷书系  沪上春歌 评论地址：https://www.jiaokey.com/book/detail/13049126.html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