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书名：独角兽丛书  虚狐</w:t>
      </w:r>
    </w:p>
    <w:p>
      <w:r>
        <w:t>作者：薛涛著</w:t>
      </w:r>
    </w:p>
    <w:p>
      <w:r>
        <w:t>出版社：济南:明天出版社,2011.06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独角兽丛书  虚狐 评论地址：https://www.jiaokey.com/book/detail/13049121.html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