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少儿红色经典丛书  两个小八路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少儿红色经典丛书  两个小八路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本书出售、求购地址：https://www.jiaokey.com/book/detail/13049120.html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关键词搜索：https://www.jiaokey.com/tag/少儿红色经典丛书  两个小八路.html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