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书名：假小子秘史</w:t>
      </w:r>
    </w:p>
    <w:p>
      <w:r>
        <w:t>作者：安武林主编</w:t>
      </w:r>
    </w:p>
    <w:p>
      <w:r>
        <w:t>出版社：福州:福建少年儿童出版社,2009.04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假小子秘史 评论地址：https://www.jiaokey.com/book/detail/13049106.html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