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3  兔年顶呱呱  电影小说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3  兔年顶呱呱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本书出售、求购地址：https://www.jiaokey.com/book/detail/13049098.html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3  兔年顶呱呱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