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苏亚人为什么歌唱  亚马孙河流域印第安人音乐的人类学研究</w:t>
      </w:r>
    </w:p>
    <w:p>
      <w:r>
        <w:rPr>
          <w:rFonts w:ascii="宋体" w:hAnsi="宋体" w:eastAsia="宋体"/>
          <w:sz w:val="24"/>
        </w:rPr>
        <w:t>（美）安东尼·西格尔著；赵雪萍，陈铭道译；陈铭道校订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苏亚人为什么歌唱  亚马孙河流域印第安人音乐的人类学研究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（美）安东尼·西格尔著；赵雪萍，陈铭道译；陈铭道校订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本书出售、求购地址：https://www.jiaokey.com/book/detail/13049058.html</w:t>
      </w:r>
    </w:p>
    <w:p>
      <w:r>
        <w:t>更多相关图书推荐：https://www.jiaokey.com</w:t>
      </w:r>
    </w:p>
    <w:p>
      <w:r>
        <w:t>（美）安东尼·西格尔著；赵雪萍，陈铭道译；陈铭道校订 其他作品：https://www.jiaokey.com/tag/（美）安东尼·西格尔著；赵雪萍，陈铭道译；陈铭道校订.html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关键词搜索：https://www.jiaokey.com/tag/苏亚人为什么歌唱  亚马孙河流域印第安人音乐的人类学研究.html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