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书名：宁波市公安机关廉洁从警教育读本  《中国共产党党员领导干部廉洁从政若干准则》解读</w:t>
      </w:r>
    </w:p>
    <w:p>
      <w:r>
        <w:t>作者：宁波市公安局编</w:t>
      </w:r>
    </w:p>
    <w:p>
      <w:r>
        <w:t>出版社：宁波市公安局</w:t>
      </w:r>
    </w:p>
    <w:p>
      <w:r>
        <w:t>出版日期：2010.05</w:t>
      </w:r>
    </w:p>
    <w:p>
      <w:r>
        <w:t>总页数：180</w:t>
      </w:r>
    </w:p>
    <w:p>
      <w:r>
        <w:t>更多请访问教客网: www.jiaokey.com</w:t>
      </w:r>
    </w:p>
    <w:p>
      <w:r>
        <w:t>宁波市公安机关廉洁从警教育读本  《中国共产党党员领导干部廉洁从政若干准则》解读 评论地址：https://www.jiaokey.com/book/detail/13049054.html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