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小学语文教师跟进式“换班轮教”有效性实践与研究</w:t>
      </w:r>
    </w:p>
    <w:p>
      <w:r>
        <w:rPr>
          <w:rFonts w:ascii="宋体" w:hAnsi="宋体" w:eastAsia="宋体"/>
          <w:sz w:val="24"/>
        </w:rPr>
        <w:t>鄞州区五乡镇中心小学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49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小学语文教师跟进式“换班轮教”有效性实践与研究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鄞州区五乡镇中心小学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鄞州区五乡镇中心小学,2011.09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本书出售、求购地址：https://www.jiaokey.com/book/detail/13049053.html</w:t>
      </w:r>
    </w:p>
    <w:p>
      <w:r>
        <w:t>更多相关图书推荐：https://www.jiaokey.com</w:t>
      </w:r>
    </w:p>
    <w:p>
      <w:r>
        <w:t>鄞州区五乡镇中心小学 其他作品：https://www.jiaokey.com/tag/鄞州区五乡镇中心小学.html</w:t>
      </w:r>
    </w:p>
    <w:p>
      <w:r>
        <w:t>鄞州区五乡镇中心小学,2011.09 出版图书：https://www.jiaokey.com/tag/鄞州区五乡镇中心小学,2011.09.html</w:t>
      </w:r>
    </w:p>
    <w:p>
      <w:r>
        <w:t>关键词搜索：https://www.jiaokey.com/tag/小学语文课-教学研究.html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