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书名：每个小孩都是知道分子  1</w:t>
      </w:r>
    </w:p>
    <w:p>
      <w:r>
        <w:t>作者：刘艺著</w:t>
      </w:r>
    </w:p>
    <w:p>
      <w:r>
        <w:t>出版社：深圳:海天出版社,2008.02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每个小孩都是知道分子  1 评论地址：https://www.jiaokey.com/book/detail/13049049.html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