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赛尔号大电影科幻传奇  机械星球</w:t>
      </w:r>
    </w:p>
    <w:p>
      <w:r>
        <w:rPr>
          <w:rFonts w:ascii="宋体" w:hAnsi="宋体" w:eastAsia="宋体"/>
          <w:sz w:val="24"/>
        </w:rPr>
        <w:t>黄伟健，陈毅勇，倪小鸿著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赛尔号大电影科幻传奇  机械星球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黄伟健，陈毅勇，倪小鸿著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本书出售、求购地址：https://www.jiaokey.com/book/detail/13049042.html</w:t>
      </w:r>
    </w:p>
    <w:p>
      <w:r>
        <w:t>更多相关图书推荐：https://www.jiaokey.com</w:t>
      </w:r>
    </w:p>
    <w:p>
      <w:r>
        <w:t>黄伟健，陈毅勇，倪小鸿著 其他作品：https://www.jiaokey.com/tag/黄伟健，陈毅勇，倪小鸿著.html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关键词搜索：https://www.jiaokey.com/tag/赛尔号大电影科幻传奇  机械星球.html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