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夜色玛奇莲  6  毛豆邂逅贝西意大利餐厅  下</w:t>
      </w:r>
    </w:p>
    <w:p>
      <w:r>
        <w:rPr>
          <w:rFonts w:ascii="宋体" w:hAnsi="宋体" w:eastAsia="宋体"/>
          <w:sz w:val="24"/>
        </w:rPr>
        <w:t>顾抒编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夜色玛奇莲  6  毛豆邂逅贝西意大利餐厅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本书出售、求购地址：https://www.jiaokey.com/book/detail/13049032.html</w:t>
      </w:r>
    </w:p>
    <w:p>
      <w:r>
        <w:t>更多相关图书推荐：https://www.jiaokey.com</w:t>
      </w:r>
    </w:p>
    <w:p>
      <w:r>
        <w:t>顾抒编 其他作品：https://www.jiaokey.com/tag/顾抒编.html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关键词搜索：https://www.jiaokey.com/tag/夜色玛奇莲  6  毛豆邂逅贝西意大利餐厅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