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书名：彩乌鸦中文原创系列  轮子上的麦小麦</w:t>
      </w:r>
    </w:p>
    <w:p>
      <w:r>
        <w:t>作者：殷健灵著；田菾插画</w:t>
      </w:r>
    </w:p>
    <w:p>
      <w:r>
        <w:t>出版社：南昌:二十一世纪出版社,2011.06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彩乌鸦中文原创系列  轮子上的麦小麦 评论地址：https://www.jiaokey.com/book/detail/13049018.html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