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彩乌鸦中文原创系列  俄罗斯娃娃的秘密</w:t>
      </w:r>
    </w:p>
    <w:p>
      <w:r>
        <w:rPr>
          <w:rFonts w:ascii="宋体" w:hAnsi="宋体" w:eastAsia="宋体"/>
          <w:sz w:val="24"/>
        </w:rPr>
        <w:t>程玮著；吴雅蒂插画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彩乌鸦中文原创系列  俄罗斯娃娃的秘密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程玮著；吴雅蒂插画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本书出售、求购地址：https://www.jiaokey.com/book/detail/13049016.html</w:t>
      </w:r>
    </w:p>
    <w:p>
      <w:r>
        <w:t>更多相关图书推荐：https://www.jiaokey.com</w:t>
      </w:r>
    </w:p>
    <w:p>
      <w:r>
        <w:t>程玮著；吴雅蒂插画 其他作品：https://www.jiaokey.com/tag/程玮著；吴雅蒂插画.html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关键词搜索：https://www.jiaokey.com/tag/彩乌鸦中文原创系列  俄罗斯娃娃的秘密.html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