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小英雄雨来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小英雄雨来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本书出售、求购地址：https://www.jiaokey.com/book/detail/13049009.html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关键词搜索：https://www.jiaokey.com/tag/小英雄雨来.html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