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书名：丛林之王系列  虎王记</w:t>
      </w:r>
    </w:p>
    <w:p>
      <w:r>
        <w:t>作者：刘海东著</w:t>
      </w:r>
    </w:p>
    <w:p>
      <w:r>
        <w:t>出版社：武汉:湖北少年儿童出版社,2012.04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丛林之王系列  虎王记 评论地址：https://www.jiaokey.com/book/detail/13049001.html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