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书名：书香飘甬城  宁波大学园区图书馆建馆10周年回顾  2002-2012</w:t>
      </w:r>
    </w:p>
    <w:p>
      <w:r>
        <w:t>作者：</w:t>
      </w:r>
    </w:p>
    <w:p>
      <w:r>
        <w:t>出版社：宁波大学园区图书馆,2012.09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书香飘甬城  宁波大学园区图书馆建馆10周年回顾  2002-2012 评论地址：https://www.jiaokey.com/book/detail/13049000.html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