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  珍藏版</w:t>
      </w:r>
    </w:p>
    <w:p>
      <w:r>
        <w:t>作者：管桦著</w:t>
      </w:r>
    </w:p>
    <w:p>
      <w:r>
        <w:t>出版社：武汉：湖北少年儿童出版社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小英雄雨来  珍藏版 评论地址：https://www.jiaokey.com/book/detail/13048989.html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