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絮进棉袄里的阳光：最具小学生人气的100篇小小说</w:t>
      </w:r>
    </w:p>
    <w:p>
      <w:r>
        <w:rPr>
          <w:rFonts w:ascii="宋体" w:hAnsi="宋体" w:eastAsia="宋体"/>
          <w:sz w:val="24"/>
        </w:rPr>
        <w:t>刘建超主编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絮进棉袄里的阳光：最具小学生人气的100篇小小说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本书出售、求购地址：https://www.jiaokey.com/book/detail/13048988.html</w:t>
      </w:r>
    </w:p>
    <w:p>
      <w:r>
        <w:t>更多相关图书推荐：https://www.jiaokey.com</w:t>
      </w:r>
    </w:p>
    <w:p>
      <w:r>
        <w:t>刘建超主编 其他作品：https://www.jiaokey.com/tag/刘建超主编.html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关键词搜索：https://www.jiaokey.com/tag/絮进棉袄里的阳光：最具小学生人气的100篇小小说.html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