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书名：恐龙时代大揭秘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恐龙时代大揭秘  彩图注音版 评论地址：https://www.jiaokey.com/book/detail/13048978.html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