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书名：鸟类和昆虫王国探险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鸟类和昆虫王国探险  彩图注音版 评论地址：https://www.jiaokey.com/book/detail/13048977.html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