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宝贝快乐巧识字  百家姓</w:t>
      </w:r>
    </w:p>
    <w:p>
      <w:r>
        <w:rPr>
          <w:rFonts w:ascii="宋体" w:hAnsi="宋体" w:eastAsia="宋体"/>
          <w:sz w:val="24"/>
        </w:rPr>
        <w:t>兰永斌等编绘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宝贝快乐巧识字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兰永斌等编绘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汉语-古代-启蒙读物-识字课-学前教育-教学参考资料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本书出售、求购地址：https://www.jiaokey.com/book/detail/13048976.html</w:t>
      </w:r>
    </w:p>
    <w:p>
      <w:r>
        <w:t>更多相关图书推荐：https://www.jiaokey.com</w:t>
      </w:r>
    </w:p>
    <w:p>
      <w:r>
        <w:t>兰永斌等编绘 其他作品：https://www.jiaokey.com/tag/兰永斌等编绘.html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关键词搜索：https://www.jiaokey.com/tag/汉语-古代-启蒙读物-识字课-学前教育-教学参考资料.html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