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书名：云朵宝贝手工绘本系列  小黄狗是个大侦探</w:t>
      </w:r>
    </w:p>
    <w:p>
      <w:r>
        <w:t>作者：大连乾豪数字科技有限公司编</w:t>
      </w:r>
    </w:p>
    <w:p>
      <w:r>
        <w:t>出版社：北京:中国地图出版社,2012.06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云朵宝贝手工绘本系列  小黄狗是个大侦探 评论地址：https://www.jiaokey.com/book/detail/13048965.html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