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国际新建筑  10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国际新建筑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本书出售、求购地址：https://www.jiaokey.com/book/detail/13048962.html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关键词搜索：https://www.jiaokey.com/tag/国际新建筑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