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孔雀公主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孔雀公主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本书出售、求购地址：https://www.jiaokey.com/book/detail/13048955.html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孔雀公主.html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