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共工怒触不周山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共工怒触不周山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本书出售、求购地址：https://www.jiaokey.com/book/detail/13048950.html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共工怒触不周山.html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