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沧海变桑田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沧海变桑田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本书出售、求购地址：https://www.jiaokey.com/book/detail/13048948.html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沧海变桑田.html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