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第一次上幼儿园</w:t>
      </w:r>
    </w:p>
    <w:p>
      <w:r>
        <w:rPr>
          <w:rFonts w:ascii="宋体" w:hAnsi="宋体" w:eastAsia="宋体"/>
          <w:sz w:val="24"/>
        </w:rPr>
        <w:t>（英）龙尼·兰德尔著；（英）苏·金绘；张昳译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（英）龙尼·兰德尔著；（英）苏·金绘；张昳译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本书出售、求购地址：https://www.jiaokey.com/book/detail/13048947.html</w:t>
      </w:r>
    </w:p>
    <w:p>
      <w:r>
        <w:t>更多相关图书推荐：https://www.jiaokey.com</w:t>
      </w:r>
    </w:p>
    <w:p>
      <w:r>
        <w:t>（英）龙尼·兰德尔著；（英）苏·金绘；张昳译 其他作品：https://www.jiaokey.com/tag/（英）龙尼·兰德尔著；（英）苏·金绘；张昳译.html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关键词搜索：https://www.jiaokey.com/tag/第一次上幼儿园.html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