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东品西酿  首位亚裔葡萄酒大师教你品尝葡萄酒</w:t>
      </w:r>
    </w:p>
    <w:p>
      <w:r>
        <w:rPr>
          <w:rFonts w:ascii="宋体" w:hAnsi="宋体" w:eastAsia="宋体"/>
          <w:sz w:val="24"/>
        </w:rPr>
        <w:t>（韩）李志延著；戴鸿靖，严轶韵译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东品西酿  首位亚裔葡萄酒大师教你品尝葡萄酒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（韩）李志延著；戴鸿靖，严轶韵译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本书出售、求购地址：https://www.jiaokey.com/book/detail/13048940.html</w:t>
      </w:r>
    </w:p>
    <w:p>
      <w:r>
        <w:t>更多相关图书推荐：https://www.jiaokey.com</w:t>
      </w:r>
    </w:p>
    <w:p>
      <w:r>
        <w:t>（韩）李志延著；戴鸿靖，严轶韵译 其他作品：https://www.jiaokey.com/tag/（韩）李志延著；戴鸿靖，严轶韵译.html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关键词搜索：https://www.jiaokey.com/tag/东品西酿  首位亚裔葡萄酒大师教你品尝葡萄酒.html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