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名家亲子温情阅读系列  红嘴鸟缝衣店</w:t>
      </w:r>
    </w:p>
    <w:p>
      <w:r>
        <w:rPr>
          <w:rFonts w:ascii="宋体" w:hAnsi="宋体" w:eastAsia="宋体"/>
          <w:sz w:val="24"/>
        </w:rPr>
        <w:t>谭旭东著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名家亲子温情阅读系列  红嘴鸟缝衣店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本书出售、求购地址：https://www.jiaokey.com/book/detail/13048929.html</w:t>
      </w:r>
    </w:p>
    <w:p>
      <w:r>
        <w:t>更多相关图书推荐：https://www.jiaokey.com</w:t>
      </w:r>
    </w:p>
    <w:p>
      <w:r>
        <w:t>谭旭东著 其他作品：https://www.jiaokey.com/tag/谭旭东著.html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关键词搜索：https://www.jiaokey.com/tag/名家亲子温情阅读系列  红嘴鸟缝衣店.html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