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书名：不玩够，不能上床睡觉</w:t>
      </w:r>
    </w:p>
    <w:p>
      <w:r>
        <w:t>作者：（美）罗森塔尔著；（美）科雷斯绘；余治莹译</w:t>
      </w:r>
    </w:p>
    <w:p>
      <w:r>
        <w:t>出版社：武汉:湖北美术出版社,2012.08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不玩够，不能上床睡觉 评论地址：https://www.jiaokey.com/book/detail/13048926.html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