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启发精选美国凯迪克大奖绘本  小机灵和小迷瞪</w:t>
      </w:r>
    </w:p>
    <w:p>
      <w:r>
        <w:rPr>
          <w:rFonts w:ascii="宋体" w:hAnsi="宋体" w:eastAsia="宋体"/>
          <w:sz w:val="24"/>
        </w:rPr>
        <w:t>（美）威廉·利普金德著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启发精选美国凯迪克大奖绘本  小机灵和小迷瞪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（美）威廉·利普金德著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本书出售、求购地址：https://www.jiaokey.com/book/detail/13048924.html</w:t>
      </w:r>
    </w:p>
    <w:p>
      <w:r>
        <w:t>更多相关图书推荐：https://www.jiaokey.com</w:t>
      </w:r>
    </w:p>
    <w:p>
      <w:r>
        <w:t>（美）威廉·利普金德著 其他作品：https://www.jiaokey.com/tag/（美）威廉·利普金德著.html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关键词搜索：https://www.jiaokey.com/tag/启发精选美国凯迪克大奖绘本  小机灵和小迷瞪.html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