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二级C3  人类与飞行</w:t>
      </w:r>
    </w:p>
    <w:p>
      <w:r>
        <w:rPr>
          <w:rFonts w:ascii="宋体" w:hAnsi="宋体" w:eastAsia="宋体"/>
          <w:sz w:val="24"/>
        </w:rPr>
        <w:t>（澳）尼古拉斯·布拉克著；赵振华（学乐·译言）译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二级C3  人类与飞行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（澳）尼古拉斯·布拉克著；赵振华（学乐·译言）译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本书出售、求购地址：https://www.jiaokey.com/book/detail/13048912.html</w:t>
      </w:r>
    </w:p>
    <w:p>
      <w:r>
        <w:t>更多相关图书推荐：https://www.jiaokey.com</w:t>
      </w:r>
    </w:p>
    <w:p>
      <w:r>
        <w:t>（澳）尼古拉斯·布拉克著；赵振华（学乐·译言）译 其他作品：https://www.jiaokey.com/tag/（澳）尼古拉斯·布拉克著；赵振华（学乐·译言）译.html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二级C3  人类与飞行.html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