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身边的化学  1  人类赖以生存的空气</w:t>
      </w:r>
    </w:p>
    <w:p>
      <w:r>
        <w:rPr>
          <w:rFonts w:ascii="宋体" w:hAnsi="宋体" w:eastAsia="宋体"/>
          <w:sz w:val="24"/>
        </w:rPr>
        <w:t>王丽华编著；谢煜然，吴颜绘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身边的化学  1  人类赖以生存的空气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王丽华编著；谢煜然，吴颜绘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本书出售、求购地址：https://www.jiaokey.com/book/detail/13048906.html</w:t>
      </w:r>
    </w:p>
    <w:p>
      <w:r>
        <w:t>更多相关图书推荐：https://www.jiaokey.com</w:t>
      </w:r>
    </w:p>
    <w:p>
      <w:r>
        <w:t>王丽华编著；谢煜然，吴颜绘 其他作品：https://www.jiaokey.com/tag/王丽华编著；谢煜然，吴颜绘.html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关键词搜索：https://www.jiaokey.com/tag/身边的化学  1  人类赖以生存的空气.html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