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书名：甬港十年华章  2002-2011  甬港经济合作论坛十年记</w:t>
      </w:r>
    </w:p>
    <w:p>
      <w:r>
        <w:t>作者：王仁洲主编</w:t>
      </w:r>
    </w:p>
    <w:p>
      <w:r>
        <w:t>出版社：2011.10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甬港十年华章  2002-2011  甬港经济合作论坛十年记 评论地址：https://www.jiaokey.com/book/detail/13048902.html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