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美丽故事绘本  山羊南妮的虎宝宝</w:t>
      </w:r>
    </w:p>
    <w:p>
      <w:r>
        <w:rPr>
          <w:rFonts w:ascii="宋体" w:hAnsi="宋体" w:eastAsia="宋体"/>
          <w:sz w:val="24"/>
        </w:rPr>
        <w:t>（英）珍&lt;font color=Red&gt;妮&lt;/font&gt;·威利斯著；（英）托尼·罗斯绘；李彤韵译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32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8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32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美丽故事绘本  山羊南妮的虎宝宝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（英）珍&lt;font color=Red&gt;妮&lt;/font&gt;·威利斯著；（英）托尼·罗斯绘；李彤韵译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本书出售、求购地址：https://www.jiaokey.com/book/detail/13048863.html</w:t>
      </w:r>
    </w:p>
    <w:p>
      <w:r>
        <w:t>更多相关图书推荐：https://www.jiaokey.com</w:t>
      </w:r>
    </w:p>
    <w:p>
      <w:r>
        <w:t>（英）珍&lt;font color=Red&gt;妮&lt;/font&gt;·威利斯著；（英）托尼·罗斯绘；李彤韵译 其他作品：https://www.jiaokey.com/tag/（英）珍&lt;font color=Red&gt;妮&lt;/font&gt;·威利斯著；（英）托尼·罗斯绘；李彤韵译.html</w:t>
      </w:r>
    </w:p>
    <w:p>
      <w:r>
        <w:t>天津:新蕾出版社,2012.08 出版图书：https://www.jiaokey.com/tag/天津:新蕾出版社,2012.08.html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