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深海寻宝认读故事  2  飞翔的懒羊羊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深海寻宝认读故事  2  飞翔的懒羊羊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本书出售、求购地址：https://www.jiaokey.com/book/detail/13048831.html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关键词搜索：https://www.jiaokey.com/tag/深海寻宝认读故事  2  飞翔的懒羊羊.html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