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二级A1  哺乳动物家族</w:t>
      </w:r>
    </w:p>
    <w:p>
      <w:r>
        <w:rPr>
          <w:rFonts w:ascii="宋体" w:hAnsi="宋体" w:eastAsia="宋体"/>
          <w:sz w:val="24"/>
        </w:rPr>
        <w:t>（澳）梅瑞迪斯·柯思坦著；郇振（学乐·译言）译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二级A1  哺乳动物家族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（澳）梅瑞迪斯·柯思坦著；郇振（学乐·译言）译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本书出售、求购地址：https://www.jiaokey.com/book/detail/13048821.html</w:t>
      </w:r>
    </w:p>
    <w:p>
      <w:r>
        <w:t>更多相关图书推荐：https://www.jiaokey.com</w:t>
      </w:r>
    </w:p>
    <w:p>
      <w:r>
        <w:t>（澳）梅瑞迪斯·柯思坦著；郇振（学乐·译言）译 其他作品：https://www.jiaokey.com/tag/（澳）梅瑞迪斯·柯思坦著；郇振（学乐·译言）译.html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二级A1  哺乳动物家族.html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