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名家亲子温情阅读系列  爱心野菊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名家亲子温情阅读系列  爱心野菊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本书出售、求购地址：https://www.jiaokey.com/book/detail/13048813.html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关键词搜索：https://www.jiaokey.com/tag/名家亲子温情阅读系列  爱心野菊.html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