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新款奥迪车系电路图集</w:t>
      </w:r>
    </w:p>
    <w:p>
      <w:r>
        <w:rPr>
          <w:rFonts w:ascii="宋体" w:hAnsi="宋体" w:eastAsia="宋体"/>
          <w:sz w:val="24"/>
        </w:rPr>
        <w:t>高宇主编；王挺，肖良军，曾凡彬等参编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新款奥迪车系电路图集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高宇主编；王挺，肖良军，曾凡彬等参编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本书出售、求购地址：https://www.jiaokey.com/book/detail/13048812.html</w:t>
      </w:r>
    </w:p>
    <w:p>
      <w:r>
        <w:t>更多相关图书推荐：https://www.jiaokey.com</w:t>
      </w:r>
    </w:p>
    <w:p>
      <w:r>
        <w:t>高宇主编；王挺，肖良军，曾凡彬等参编 其他作品：https://www.jiaokey.com/tag/高宇主编；王挺，肖良军，曾凡彬等参编.html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关键词搜索：https://www.jiaokey.com/tag/新款奥迪车系电路图集.html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