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工业产品类CAD技能二、三级（三维几何建模与处理）SolidWorks培训教程</w:t>
      </w:r>
    </w:p>
    <w:p>
      <w:r>
        <w:rPr>
          <w:rFonts w:ascii="宋体" w:hAnsi="宋体" w:eastAsia="宋体"/>
          <w:sz w:val="24"/>
        </w:rPr>
        <w:t>李爱军，刘瑜主编；张卓辉，梁斌，贺孝梅副主编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工业产品类CAD技能二、三级（三维几何建模与处理）SolidWorks培训教程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李爱军，刘瑜主编；张卓辉，梁斌，贺孝梅副主编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本书出售、求购地址：https://www.jiaokey.com/book/detail/13048804.html</w:t>
      </w:r>
    </w:p>
    <w:p>
      <w:r>
        <w:t>更多相关图书推荐：https://www.jiaokey.com</w:t>
      </w:r>
    </w:p>
    <w:p>
      <w:r>
        <w:t>李爱军，刘瑜主编；张卓辉，梁斌，贺孝梅副主编 其他作品：https://www.jiaokey.com/tag/李爱军，刘瑜主编；张卓辉，梁斌，贺孝梅副主编.html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关键词搜索：https://www.jiaokey.com/tag/工业产品类CAD技能二、三级（三维几何建模与处理）SolidWorks培训教程.html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