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超越CSS Web设计艺术精髓  修订版</w:t>
      </w:r>
    </w:p>
    <w:p>
      <w:r>
        <w:rPr>
          <w:rFonts w:ascii="宋体" w:hAnsi="宋体" w:eastAsia="宋体"/>
          <w:sz w:val="24"/>
        </w:rPr>
        <w:t>（英）Andy·Clarke，（英）Molly·E.Holzschlag著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超越CSS Web设计艺术精髓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（英）Andy·Clarke，（英）Molly·E.Holzschlag著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本书出售、求购地址：https://www.jiaokey.com/book/detail/13048798.html</w:t>
      </w:r>
    </w:p>
    <w:p>
      <w:r>
        <w:t>更多相关图书推荐：https://www.jiaokey.com</w:t>
      </w:r>
    </w:p>
    <w:p>
      <w:r>
        <w:t>（英）Andy·Clarke，（英）Molly·E.Holzschlag著 其他作品：https://www.jiaokey.com/tag/（英）Andy·Clarke，（英）Molly·E.Holzschlag著.html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关键词搜索：https://www.jiaokey.com/tag/超越CSS Web设计艺术精髓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