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数字媒体设计与艺术</w:t>
      </w:r>
    </w:p>
    <w:p>
      <w:r>
        <w:rPr>
          <w:rFonts w:ascii="宋体" w:hAnsi="宋体" w:eastAsia="宋体"/>
          <w:sz w:val="24"/>
        </w:rPr>
        <w:t>王蕊，李燕临编著；李莉，宓宁宁，张洋等参编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数字媒体设计与艺术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王蕊，李燕临编著；李莉，宓宁宁，张洋等参编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本书出售、求购地址：https://www.jiaokey.com/book/detail/13048756.html</w:t>
      </w:r>
    </w:p>
    <w:p>
      <w:r>
        <w:t>更多相关图书推荐：https://www.jiaokey.com</w:t>
      </w:r>
    </w:p>
    <w:p>
      <w:r>
        <w:t>王蕊，李燕临编著；李莉，宓宁宁，张洋等参编 其他作品：https://www.jiaokey.com/tag/王蕊，李燕临编著；李莉，宓宁宁，张洋等参编.html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关键词搜索：https://www.jiaokey.com/tag/数字媒体设计与艺术.html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