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书名：柳选四家医案</w:t>
      </w:r>
    </w:p>
    <w:p>
      <w:r>
        <w:t>作者：（清）尤在泾，曹仁伯，王旭高，张仲华著；（清）柳宝诒选评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总页数：354</w:t>
      </w:r>
    </w:p>
    <w:p>
      <w:r>
        <w:t>更多请访问教客网: www.jiaokey.com</w:t>
      </w:r>
    </w:p>
    <w:p>
      <w:r>
        <w:t>柳选四家医案 评论地址：https://www.jiaokey.com/book/detail/13048744.html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